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珠江水系内河船舶船员适任培训系列教材  轮机管理</w:t>
      </w:r>
    </w:p>
    <w:p>
      <w:r>
        <w:rPr>
          <w:rFonts w:ascii="宋体" w:hAnsi="宋体" w:eastAsia="宋体"/>
          <w:sz w:val="24"/>
        </w:rPr>
        <w:t>张少明主编；高炳，朱波华副主编；付子文主审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珠江水系内河船舶船员适任培训系列教材  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张少明主编；高炳，朱波华副主编；付子文主审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本书出售、求购地址：https://www.jiaokey.com/book/detail/13834541.html</w:t>
      </w:r>
    </w:p>
    <w:p>
      <w:r>
        <w:t>更多相关图书推荐：https://www.jiaokey.com</w:t>
      </w:r>
    </w:p>
    <w:p>
      <w:r>
        <w:t>张少明主编；高炳，朱波华副主编；付子文主审 其他作品：https://www.jiaokey.com/tag/张少明主编；高炳，朱波华副主编；付子文主审.html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关键词搜索：https://www.jiaokey.com/tag/珠江水系内河船舶船员适任培训系列教材  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