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书名：《单片机原理与控制技术》实践周指导书  修订第5版</w:t>
      </w:r>
    </w:p>
    <w:p>
      <w:r>
        <w:t>作者：彭小明编</w:t>
      </w:r>
    </w:p>
    <w:p>
      <w:r>
        <w:t>出版社：广东交通职业技术学院汽车学院</w:t>
      </w:r>
    </w:p>
    <w:p>
      <w:r>
        <w:t>出版日期：2012</w:t>
      </w:r>
    </w:p>
    <w:p>
      <w:r>
        <w:t>总页数：85</w:t>
      </w:r>
    </w:p>
    <w:p>
      <w:r>
        <w:t>更多请访问教客网: www.jiaokey.com</w:t>
      </w:r>
    </w:p>
    <w:p>
      <w:r>
        <w:t>《单片机原理与控制技术》实践周指导书  修订第5版 评论地址：https://www.jiaokey.com/book/detail/13834535.html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