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公路软土地基处理技术</w:t>
      </w:r>
    </w:p>
    <w:p>
      <w:r>
        <w:rPr>
          <w:rFonts w:ascii="宋体" w:hAnsi="宋体" w:eastAsia="宋体"/>
          <w:sz w:val="24"/>
        </w:rPr>
        <w:t>李茂英，曾庆军，廖建春，张功新，刘吉福编著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公路软土地基处理技术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李茂英，曾庆军，廖建春，张功新，刘吉福编著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本书出售、求购地址：https://www.jiaokey.com/book/detail/13834497.html</w:t>
      </w:r>
    </w:p>
    <w:p>
      <w:r>
        <w:t>更多相关图书推荐：https://www.jiaokey.com</w:t>
      </w:r>
    </w:p>
    <w:p>
      <w:r>
        <w:t>李茂英，曾庆军，廖建春，张功新，刘吉福编著 其他作品：https://www.jiaokey.com/tag/李茂英，曾庆军，廖建春，张功新，刘吉福编著.html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关键词搜索：https://www.jiaokey.com/tag/公路软土地基处理技术.html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