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书名：为心灵开一扇窗  大学生心理健康教育</w:t>
      </w:r>
    </w:p>
    <w:p>
      <w:r>
        <w:t>作者：徐亮，张平，王灿主编</w:t>
      </w:r>
    </w:p>
    <w:p>
      <w:r>
        <w:t>出版社：天津:南开大学出版社,2014.05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为心灵开一扇窗  大学生心理健康教育 评论地址：https://www.jiaokey.com/book/detail/13834480.html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