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网页制作三合一项目教程  Dreamweaver CS6、Flash CS6、Photoshop CS6</w:t>
      </w:r>
    </w:p>
    <w:p>
      <w:r>
        <w:rPr>
          <w:rFonts w:ascii="宋体" w:hAnsi="宋体" w:eastAsia="宋体"/>
          <w:sz w:val="24"/>
        </w:rPr>
        <w:t>支和才，叶宾，吴嵘主编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网页制作三合一项目教程  Dreamweaver CS6、Flash CS6、Photoshop CS6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支和才，叶宾，吴嵘主编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本书出售、求购地址：https://www.jiaokey.com/book/detail/13834469.html</w:t>
      </w:r>
    </w:p>
    <w:p>
      <w:r>
        <w:t>更多相关图书推荐：https://www.jiaokey.com</w:t>
      </w:r>
    </w:p>
    <w:p>
      <w:r>
        <w:t>支和才，叶宾，吴嵘主编 其他作品：https://www.jiaokey.com/tag/支和才，叶宾，吴嵘主编.html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关键词搜索：https://www.jiaokey.com/tag/网页制作三合一项目教程  Dreamweaver CS6、Flash CS6、Photoshop CS6.html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