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考研数学大纲配套辅导全书  数学三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考研数学大纲配套辅导全书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本书出售、求购地址：https://www.jiaokey.com/book/detail/13834434.html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关键词搜索：https://www.jiaokey.com/tag/考研数学大纲配套辅导全书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