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大学物理  第2版  上</w:t>
      </w:r>
    </w:p>
    <w:p>
      <w:r>
        <w:rPr>
          <w:rFonts w:ascii="宋体" w:hAnsi="宋体" w:eastAsia="宋体"/>
          <w:sz w:val="24"/>
        </w:rPr>
        <w:t>胡成华，夏川茴主编；王福生，李春雷，杨荣副主编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大学物理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胡成华，夏川茴主编；王福生，李春雷，杨荣副主编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本书出售、求购地址：https://www.jiaokey.com/book/detail/13834427.html</w:t>
      </w:r>
    </w:p>
    <w:p>
      <w:r>
        <w:t>更多相关图书推荐：https://www.jiaokey.com</w:t>
      </w:r>
    </w:p>
    <w:p>
      <w:r>
        <w:t>胡成华，夏川茴主编；王福生，李春雷，杨荣副主编 其他作品：https://www.jiaokey.com/tag/胡成华，夏川茴主编；王福生，李春雷，杨荣副主编.html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关键词搜索：https://www.jiaokey.com/tag/普通高等教育“十二五”规划教材  大学物理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