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书名：汉字学视域下的《孟子》</w:t>
      </w:r>
    </w:p>
    <w:p>
      <w:r>
        <w:t>作者：何铁山，施杏姑著</w:t>
      </w:r>
    </w:p>
    <w:p>
      <w:r>
        <w:t>出版社：杭州:浙江大学出版社,2015.06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汉字学视域下的《孟子》 评论地址：https://www.jiaokey.com/book/detail/13834414.html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