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小猎犬号上追随达尔文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小猎犬号上追随达尔文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本书出售、求购地址：https://www.jiaokey.com/book/detail/13834392.html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关键词搜索：https://www.jiaokey.com/tag/小猎犬号上追随达尔文.html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