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书名：论利益衡量理论在民事立法中的运用</w:t>
      </w:r>
    </w:p>
    <w:p>
      <w:r>
        <w:t>作者：李璐著</w:t>
      </w:r>
    </w:p>
    <w:p>
      <w:r>
        <w:t>出版社：北京：中国政法大学出版社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论利益衡量理论在民事立法中的运用 评论地址：https://www.jiaokey.com/book/detail/13834375.html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