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西方传统  经典与解释  苏格拉底的再次起航  柏拉图《王制》疏证</w:t>
      </w:r>
    </w:p>
    <w:p>
      <w:r>
        <w:rPr>
          <w:rFonts w:ascii="宋体" w:hAnsi="宋体" w:eastAsia="宋体"/>
          <w:sz w:val="24"/>
        </w:rPr>
        <w:t>（美）伯纳德特著；黄敏著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西方传统  经典与解释  苏格拉底的再次起航  柏拉图《王制》疏证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（美）伯纳德特著；黄敏著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本书出售、求购地址：https://www.jiaokey.com/book/detail/13834347.html</w:t>
      </w:r>
    </w:p>
    <w:p>
      <w:r>
        <w:t>更多相关图书推荐：https://www.jiaokey.com</w:t>
      </w:r>
    </w:p>
    <w:p>
      <w:r>
        <w:t>（美）伯纳德特著；黄敏著 其他作品：https://www.jiaokey.com/tag/（美）伯纳德特著；黄敏著.html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关键词搜索：https://www.jiaokey.com/tag/西方传统  经典与解释  苏格拉底的再次起航  柏拉图《王制》疏证.html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