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雅思听力真题还原  最新版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雅思听力真题还原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本书出售、求购地址：https://www.jiaokey.com/book/detail/13834320.html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关键词搜索：https://www.jiaokey.com/tag/雅思听力真题还原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