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金雀花王朝  缔造英格兰的武士国王与王后们</w:t>
      </w:r>
    </w:p>
    <w:p>
      <w:r>
        <w:rPr>
          <w:rFonts w:ascii="宋体" w:hAnsi="宋体" w:eastAsia="宋体"/>
          <w:sz w:val="24"/>
        </w:rPr>
        <w:t>（英）丹·琼斯（DanJones）著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金雀花王朝  缔造英格兰的武士国王与王后们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（英）丹·琼斯（DanJones）著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本书出售、求购地址：https://www.jiaokey.com/book/detail/13834317.html</w:t>
      </w:r>
    </w:p>
    <w:p>
      <w:r>
        <w:t>更多相关图书推荐：https://www.jiaokey.com</w:t>
      </w:r>
    </w:p>
    <w:p>
      <w:r>
        <w:t>（英）丹·琼斯（DanJones）著 其他作品：https://www.jiaokey.com/tag/（英）丹·琼斯（DanJones）著.html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关键词搜索：https://www.jiaokey.com/tag/金雀花王朝  缔造英格兰的武士国王与王后们.html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