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农村公共产品的有效供给与转移支付制度创新</w:t>
      </w:r>
    </w:p>
    <w:p>
      <w:r>
        <w:rPr>
          <w:rFonts w:ascii="宋体" w:hAnsi="宋体" w:eastAsia="宋体"/>
          <w:sz w:val="24"/>
        </w:rPr>
        <w:t>辛波，于淑俐著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农村公共产品的有效供给与转移支付制度创新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辛波，于淑俐著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本书出售、求购地址：https://www.jiaokey.com/book/detail/13834313.html</w:t>
      </w:r>
    </w:p>
    <w:p>
      <w:r>
        <w:t>更多相关图书推荐：https://www.jiaokey.com</w:t>
      </w:r>
    </w:p>
    <w:p>
      <w:r>
        <w:t>辛波，于淑俐著 其他作品：https://www.jiaokey.com/tag/辛波，于淑俐著.html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关键词搜索：https://www.jiaokey.com/tag/农村公共产品的有效供给与转移支付制度创新.html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