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书名：再崛起  中国乡村农业发展道路与方向</w:t>
      </w:r>
    </w:p>
    <w:p>
      <w:r>
        <w:t>作者：九溪翁，王龙泉主编</w:t>
      </w:r>
    </w:p>
    <w:p>
      <w:r>
        <w:t>出版社：北京:企业管理出版社,2015.06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再崛起  中国乡村农业发展道路与方向 评论地址：https://www.jiaokey.com/book/detail/13834296.html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