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第23卷  马克思主义综论  1</w:t>
      </w:r>
    </w:p>
    <w:p>
      <w:r>
        <w:t>作者：马瑞主编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总页数：368</w:t>
      </w:r>
    </w:p>
    <w:p>
      <w:r>
        <w:t>更多请访问教客网: www.jiaokey.com</w:t>
      </w:r>
    </w:p>
    <w:p>
      <w:r>
        <w:t>马克思主义研究资料  第23卷  马克思主义综论  1 评论地址：https://www.jiaokey.com/book/detail/13834288.html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