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TEF TCF测试听力词汇解读</w:t>
      </w:r>
    </w:p>
    <w:p>
      <w:r>
        <w:rPr>
          <w:rFonts w:ascii="宋体" w:hAnsi="宋体" w:eastAsia="宋体"/>
          <w:sz w:val="24"/>
        </w:rPr>
        <w:t>周力，郭娟主编；吴懿，洪雯，章睿参编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TEF TCF测试听力词汇解读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周力，郭娟主编；吴懿，洪雯，章睿参编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本书出售、求购地址：https://www.jiaokey.com/book/detail/13834282.html</w:t>
      </w:r>
    </w:p>
    <w:p>
      <w:r>
        <w:t>更多相关图书推荐：https://www.jiaokey.com</w:t>
      </w:r>
    </w:p>
    <w:p>
      <w:r>
        <w:t>周力，郭娟主编；吴懿，洪雯，章睿参编 其他作品：https://www.jiaokey.com/tag/周力，郭娟主编；吴懿，洪雯，章睿参编.html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关键词搜索：https://www.jiaokey.com/tag/TEF TCF测试听力词汇解读.html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