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书名：抗战侧影  鲜为人知的历史细节</w:t>
      </w:r>
    </w:p>
    <w:p>
      <w:r>
        <w:t>作者：杨晓，宋毅军编著</w:t>
      </w:r>
    </w:p>
    <w:p>
      <w:r>
        <w:t>出版社：广州:广东教育出版社,2015.08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抗战侧影  鲜为人知的历史细节 评论地址：https://www.jiaokey.com/book/detail/13834272.html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