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公民丛书  种族主义的边界  身份认同、族群性与公民权</w:t>
      </w:r>
    </w:p>
    <w:p>
      <w:r>
        <w:rPr>
          <w:rFonts w:ascii="宋体" w:hAnsi="宋体" w:eastAsia="宋体"/>
          <w:sz w:val="24"/>
        </w:rPr>
        <w:t>（法）阿里亚娜·舍贝尔·达波洛尼亚著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公民丛书  种族主义的边界  身份认同、族群性与公民权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（法）阿里亚娜·舍贝尔·达波洛尼亚著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本书出售、求购地址：https://www.jiaokey.com/book/detail/13834242.html</w:t>
      </w:r>
    </w:p>
    <w:p>
      <w:r>
        <w:t>更多相关图书推荐：https://www.jiaokey.com</w:t>
      </w:r>
    </w:p>
    <w:p>
      <w:r>
        <w:t>（法）阿里亚娜·舍贝尔·达波洛尼亚著 其他作品：https://www.jiaokey.com/tag/（法）阿里亚娜·舍贝尔·达波洛尼亚著.html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关键词搜索：https://www.jiaokey.com/tag/公民丛书  种族主义的边界  身份认同、族群性与公民权.html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