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淡定的人生不失落  日本人的处世术</w:t>
      </w:r>
    </w:p>
    <w:p>
      <w:r>
        <w:rPr>
          <w:rFonts w:ascii="宋体" w:hAnsi="宋体" w:eastAsia="宋体"/>
          <w:sz w:val="24"/>
        </w:rPr>
        <w:t>（日）中野雅至著；戴识，汪帅东译；刘利国审校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淡定的人生不失落  日本人的处世术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（日）中野雅至著；戴识，汪帅东译；刘利国审校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本书出售、求购地址：https://www.jiaokey.com/book/detail/13834235.html</w:t>
      </w:r>
    </w:p>
    <w:p>
      <w:r>
        <w:t>更多相关图书推荐：https://www.jiaokey.com</w:t>
      </w:r>
    </w:p>
    <w:p>
      <w:r>
        <w:t>（日）中野雅至著；戴识，汪帅东译；刘利国审校 其他作品：https://www.jiaokey.com/tag/（日）中野雅至著；戴识，汪帅东译；刘利国审校.html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关键词搜索：https://www.jiaokey.com/tag/淡定的人生不失落  日本人的处世术.html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