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柯维管理新经典系列  如何让员工成为企业的竞争优势</w:t>
      </w:r>
    </w:p>
    <w:p>
      <w:r>
        <w:rPr>
          <w:rFonts w:ascii="宋体" w:hAnsi="宋体" w:eastAsia="宋体"/>
          <w:sz w:val="24"/>
        </w:rPr>
        <w:t>（美）姆恩，（美）道格拉斯著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柯维管理新经典系列  如何让员工成为企业的竞争优势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（美）姆恩，（美）道格拉斯著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本书出售、求购地址：https://www.jiaokey.com/book/detail/13834224.html</w:t>
      </w:r>
    </w:p>
    <w:p>
      <w:r>
        <w:t>更多相关图书推荐：https://www.jiaokey.com</w:t>
      </w:r>
    </w:p>
    <w:p>
      <w:r>
        <w:t>（美）姆恩，（美）道格拉斯著 其他作品：https://www.jiaokey.com/tag/（美）姆恩，（美）道格拉斯著.html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关键词搜索：https://www.jiaokey.com/tag/柯维管理新经典系列  如何让员工成为企业的竞争优势.html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