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未来总统的能源课  给未来世界领导者的能源忠告</w:t>
      </w:r>
    </w:p>
    <w:p>
      <w:r>
        <w:rPr>
          <w:rFonts w:ascii="宋体" w:hAnsi="宋体" w:eastAsia="宋体"/>
          <w:sz w:val="24"/>
        </w:rPr>
        <w:t>（美）理查德·A.穆勒著；李月华译；张武寿校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未来总统的能源课  给未来世界领导者的能源忠告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（美）理查德·A.穆勒著；李月华译；张武寿校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本书出售、求购地址：https://www.jiaokey.com/book/detail/13834222.html</w:t>
      </w:r>
    </w:p>
    <w:p>
      <w:r>
        <w:t>更多相关图书推荐：https://www.jiaokey.com</w:t>
      </w:r>
    </w:p>
    <w:p>
      <w:r>
        <w:t>（美）理查德·A.穆勒著；李月华译；张武寿校 其他作品：https://www.jiaokey.com/tag/（美）理查德·A.穆勒著；李月华译；张武寿校.html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关键词搜索：https://www.jiaokey.com/tag/未来总统的能源课  给未来世界领导者的能源忠告.html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