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人力资源管理译丛  人力资源管理  案例、练习与技能训练  第7版</w:t>
      </w:r>
    </w:p>
    <w:p>
      <w:r>
        <w:rPr>
          <w:rFonts w:ascii="宋体" w:hAnsi="宋体" w:eastAsia="宋体"/>
          <w:sz w:val="24"/>
        </w:rPr>
        <w:t>斯特拉·M·恩科莫，迈伦·D·福特勒，R·布鲁斯·麦卡菲著；刘昕译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人力资源管理译丛  人力资源管理  案例、练习与技能训练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斯特拉·M·恩科莫，迈伦·D·福特勒，R·布鲁斯·麦卡菲著；刘昕译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本书出售、求购地址：https://www.jiaokey.com/book/detail/13834216.html</w:t>
      </w:r>
    </w:p>
    <w:p>
      <w:r>
        <w:t>更多相关图书推荐：https://www.jiaokey.com</w:t>
      </w:r>
    </w:p>
    <w:p>
      <w:r>
        <w:t>斯特拉·M·恩科莫，迈伦·D·福特勒，R·布鲁斯·麦卡菲著；刘昕译 其他作品：https://www.jiaokey.com/tag/斯特拉·M·恩科莫，迈伦·D·福特勒，R·布鲁斯·麦卡菲著；刘昕译.html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关键词搜索：https://www.jiaokey.com/tag/人力资源管理译丛  人力资源管理  案例、练习与技能训练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