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书名：侵华日军在粤细菌战和毒气战揭秘</w:t>
      </w:r>
    </w:p>
    <w:p>
      <w:r>
        <w:t>作者：沙东迅著</w:t>
      </w:r>
    </w:p>
    <w:p>
      <w:r>
        <w:t>出版社：广州:广东高等教育出版社,2015.08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侵华日军在粤细菌战和毒气战揭秘 评论地址：https://www.jiaokey.com/book/detail/13834194.html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