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股票买卖定式  无论牛熊都有应对  震荡中的盈利技巧</w:t>
      </w:r>
    </w:p>
    <w:p>
      <w:r>
        <w:rPr>
          <w:rFonts w:ascii="宋体" w:hAnsi="宋体" w:eastAsia="宋体"/>
          <w:sz w:val="24"/>
        </w:rPr>
        <w:t>曾巍著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4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股票买卖定式  无论牛熊都有应对  震荡中的盈利技巧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本书出售、求购地址：https://www.jiaokey.com/book/detail/13834190.html</w:t>
      </w:r>
    </w:p>
    <w:p>
      <w:r>
        <w:t>更多相关图书推荐：https://www.jiaokey.com</w:t>
      </w:r>
    </w:p>
    <w:p>
      <w:r>
        <w:t>曾巍著 其他作品：https://www.jiaokey.com/tag/曾巍著.html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