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有机马克思主义  生态灾难与资本主义的替代选择</w:t>
      </w:r>
    </w:p>
    <w:p>
      <w:r>
        <w:rPr>
          <w:rFonts w:ascii="宋体" w:hAnsi="宋体" w:eastAsia="宋体"/>
          <w:sz w:val="24"/>
        </w:rPr>
        <w:t>（美）克莱顿，（美）海因泽克著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有机马克思主义  生态灾难与资本主义的替代选择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（美）克莱顿，（美）海因泽克著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本书出售、求购地址：https://www.jiaokey.com/book/detail/13834178.html</w:t>
      </w:r>
    </w:p>
    <w:p>
      <w:r>
        <w:t>更多相关图书推荐：https://www.jiaokey.com</w:t>
      </w:r>
    </w:p>
    <w:p>
      <w:r>
        <w:t>（美）克莱顿，（美）海因泽克著 其他作品：https://www.jiaokey.com/tag/（美）克莱顿，（美）海因泽克著.html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关键词搜索：https://www.jiaokey.com/tag/有机马克思主义  生态灾难与资本主义的替代选择.html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