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书名：议员较量  美国前总统约翰·F·肯尼迪亲述两院故事</w:t>
      </w:r>
    </w:p>
    <w:p>
      <w:r>
        <w:t>作者：（美）约翰·F.肯尼迪著；刘珊珊等译</w:t>
      </w:r>
    </w:p>
    <w:p>
      <w:r>
        <w:t>出版社：武汉:华中科技大学出版社,2015.08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议员较量  美国前总统约翰·F·肯尼迪亲述两院故事 评论地址：https://www.jiaokey.com/book/detail/13834160.html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