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郭崇兴2016考研英语必记词组  适合英语1及英语2考生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郭崇兴2016考研英语必记词组  适合英语1及英语2考生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本书出售、求购地址：https://www.jiaokey.com/book/detail/13834152.html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关键词搜索：https://www.jiaokey.com/tag/郭崇兴2016考研英语必记词组  适合英语1及英语2考生.html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