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远征将士碑  滇缅大会战影像全纪录</w:t>
      </w:r>
    </w:p>
    <w:p>
      <w:r>
        <w:rPr>
          <w:rFonts w:ascii="宋体" w:hAnsi="宋体" w:eastAsia="宋体"/>
          <w:sz w:val="24"/>
        </w:rPr>
        <w:t>沈铁，黑马编著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远征将士碑  滇缅大会战影像全纪录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沈铁，黑马编著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本书出售、求购地址：https://www.jiaokey.com/book/detail/13834151.html</w:t>
      </w:r>
    </w:p>
    <w:p>
      <w:r>
        <w:t>更多相关图书推荐：https://www.jiaokey.com</w:t>
      </w:r>
    </w:p>
    <w:p>
      <w:r>
        <w:t>沈铁，黑马编著 其他作品：https://www.jiaokey.com/tag/沈铁，黑马编著.html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远征将士碑  滇缅大会战影像全纪录.html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