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百团大出击  百团大战影像全纪录</w:t>
      </w:r>
    </w:p>
    <w:p>
      <w:r>
        <w:rPr>
          <w:rFonts w:ascii="宋体" w:hAnsi="宋体" w:eastAsia="宋体"/>
          <w:sz w:val="24"/>
        </w:rPr>
        <w:t>王定安，郑金华主编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百团大出击  百团大战影像全纪录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王定安，郑金华主编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本书出售、求购地址：https://www.jiaokey.com/book/detail/13834149.html</w:t>
      </w:r>
    </w:p>
    <w:p>
      <w:r>
        <w:t>更多相关图书推荐：https://www.jiaokey.com</w:t>
      </w:r>
    </w:p>
    <w:p>
      <w:r>
        <w:t>王定安，郑金华主编 其他作品：https://www.jiaokey.com/tag/王定安，郑金华主编.html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百团大出击  百团大战影像全纪录.html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