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即将爆发的货币战争</w:t>
      </w:r>
    </w:p>
    <w:p>
      <w:r>
        <w:rPr>
          <w:rFonts w:ascii="宋体" w:hAnsi="宋体" w:eastAsia="宋体"/>
          <w:sz w:val="24"/>
        </w:rPr>
        <w:t>（美）埃斯瓦尔·S.普拉萨德著；刘寅龙译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即将爆发的货币战争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（美）埃斯瓦尔·S.普拉萨德著；刘寅龙译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本书出售、求购地址：https://www.jiaokey.com/book/detail/13834103.html</w:t>
      </w:r>
    </w:p>
    <w:p>
      <w:r>
        <w:t>更多相关图书推荐：https://www.jiaokey.com</w:t>
      </w:r>
    </w:p>
    <w:p>
      <w:r>
        <w:t>（美）埃斯瓦尔·S.普拉萨德著；刘寅龙译 其他作品：https://www.jiaokey.com/tag/（美）埃斯瓦尔·S.普拉萨德著；刘寅龙译.html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关键词搜索：https://www.jiaokey.com/tag/即将爆发的货币战争.html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