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国防经济学系列丛书  国防预算与财政管理</w:t>
      </w:r>
    </w:p>
    <w:p>
      <w:r>
        <w:rPr>
          <w:rFonts w:ascii="宋体" w:hAnsi="宋体" w:eastAsia="宋体"/>
          <w:sz w:val="24"/>
        </w:rPr>
        <w:t>杰里·L·麦卡菲（JerryL.McCaffery），L.R.琼斯（L.R.Jones）著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国防经济学系列丛书  国防预算与财政管理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杰里·L·麦卡菲（JerryL.McCaffery），L.R.琼斯（L.R.Jones）著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本书出售、求购地址：https://www.jiaokey.com/book/detail/13834097.html</w:t>
      </w:r>
    </w:p>
    <w:p>
      <w:r>
        <w:t>更多相关图书推荐：https://www.jiaokey.com</w:t>
      </w:r>
    </w:p>
    <w:p>
      <w:r>
        <w:t>杰里·L·麦卡菲（JerryL.McCaffery），L.R.琼斯（L.R.Jones）著 其他作品：https://www.jiaokey.com/tag/杰里·L·麦卡菲（JerryL.McCaffery），L.R.琼斯（L.R.Jones）著.html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关键词搜索：https://www.jiaokey.com/tag/国防经济学系列丛书  国防预算与财政管理.html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