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电子通信专业英语简明教程  中英对照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电子通信专业英语简明教程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本书出售、求购地址：https://www.jiaokey.com/book/detail/13834078.html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关键词搜索：https://www.jiaokey.com/tag/电子通信专业英语简明教程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