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政府购买公共服务理论研究  一个合同式治理的逻辑</w:t>
      </w:r>
    </w:p>
    <w:p>
      <w:r>
        <w:rPr>
          <w:rFonts w:ascii="宋体" w:hAnsi="宋体" w:eastAsia="宋体"/>
          <w:sz w:val="24"/>
        </w:rPr>
        <w:t>王丛虎著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政府购买公共服务理论研究  一个合同式治理的逻辑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王丛虎著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本书出售、求购地址：https://www.jiaokey.com/book/detail/13834048.html</w:t>
      </w:r>
    </w:p>
    <w:p>
      <w:r>
        <w:t>更多相关图书推荐：https://www.jiaokey.com</w:t>
      </w:r>
    </w:p>
    <w:p>
      <w:r>
        <w:t>王丛虎著 其他作品：https://www.jiaokey.com/tag/王丛虎著.html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关键词搜索：https://www.jiaokey.com/tag/政府购买公共服务理论研究  一个合同式治理的逻辑.html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