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书名：安杰利科</w:t>
      </w:r>
    </w:p>
    <w:p>
      <w:r>
        <w:t>作者：（德）巴茨著；马芸译</w:t>
      </w:r>
    </w:p>
    <w:p>
      <w:r>
        <w:t>出版社：北京:北京美术摄影出版社,2015.05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安杰利科 评论地址：https://www.jiaokey.com/book/detail/13834043.html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