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书名：弗朗切斯卡</w:t>
      </w:r>
    </w:p>
    <w:p>
      <w:r>
        <w:t>作者：（德）拉&lt;font color=Red&gt;斯&lt;/font&gt;科夫&lt;font color=Red&gt;斯&lt;/font&gt;基著；孔烁译</w:t>
      </w:r>
    </w:p>
    <w:p>
      <w:r>
        <w:t>出版社：北京:北京美术摄影出版社,2015.05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弗朗切斯卡 评论地址：https://www.jiaokey.com/book/detail/13834025.html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