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书名：中国法律史学文丛  民国时期永佃权研究</w:t>
      </w:r>
    </w:p>
    <w:p>
      <w:r>
        <w:t>作者：何莉萍著</w:t>
      </w:r>
    </w:p>
    <w:p>
      <w:r>
        <w:t>出版社：北京:商务印书馆,2015.07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中国法律史学文丛  民国时期永佃权研究 评论地址：https://www.jiaokey.com/book/detail/13834022.html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