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书名：供应商管理库存模式下装配系统协同供应模型研究</w:t>
      </w:r>
    </w:p>
    <w:p>
      <w:r>
        <w:t>作者：关旭著</w:t>
      </w:r>
    </w:p>
    <w:p>
      <w:r>
        <w:t>出版社：武汉：武汉大学出版社</w:t>
      </w:r>
    </w:p>
    <w:p>
      <w:r>
        <w:t>出版日期：2015.06</w:t>
      </w:r>
    </w:p>
    <w:p>
      <w:r>
        <w:t>总页数：114</w:t>
      </w:r>
    </w:p>
    <w:p>
      <w:r>
        <w:t>更多请访问教客网: www.jiaokey.com</w:t>
      </w:r>
    </w:p>
    <w:p>
      <w:r>
        <w:t>供应商管理库存模式下装配系统协同供应模型研究 评论地址：https://www.jiaokey.com/book/detail/13834016.html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