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随笔典藏周国平经典随笔  内在的从容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随笔典藏周国平经典随笔  内在的从容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本书出售、求购地址：https://www.jiaokey.com/book/detail/13834007.html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关键词搜索：https://www.jiaokey.com/tag/随笔典藏周国平经典随笔  内在的从容.html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