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工商管理优秀教材译丛  管理研究方法</w:t>
      </w:r>
    </w:p>
    <w:p>
      <w:r>
        <w:rPr>
          <w:rFonts w:ascii="宋体" w:hAnsi="宋体" w:eastAsia="宋体"/>
          <w:sz w:val="24"/>
        </w:rPr>
        <w:t>（澳）菲利斯·塔雷诺，罗斯·多诺霍，布莱恩·库珀著；王永贵等译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工商管理优秀教材译丛  管理研究方法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（澳）菲利斯·塔雷诺，罗斯·多诺霍，布莱恩·库珀著；王永贵等译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本书出售、求购地址：https://www.jiaokey.com/book/detail/13834003.html</w:t>
      </w:r>
    </w:p>
    <w:p>
      <w:r>
        <w:t>更多相关图书推荐：https://www.jiaokey.com</w:t>
      </w:r>
    </w:p>
    <w:p>
      <w:r>
        <w:t>（澳）菲利斯·塔雷诺，罗斯·多诺霍，布莱恩·库珀著；王永贵等译 其他作品：https://www.jiaokey.com/tag/（澳）菲利斯·塔雷诺，罗斯·多诺霍，布莱恩·库珀著；王永贵等译.html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关键词搜索：https://www.jiaokey.com/tag/工商管理优秀教材译丛  管理研究方法.html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