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书名：区域文化产业研究  1</w:t>
      </w:r>
    </w:p>
    <w:p>
      <w:r>
        <w:t>作者：李炎，王佳主编</w:t>
      </w:r>
    </w:p>
    <w:p>
      <w:r>
        <w:t>出版社：昆明：云南大学出版社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区域文化产业研究  1 评论地址：https://www.jiaokey.com/book/detail/13833997.html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