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书名：市场研究</w:t>
      </w:r>
    </w:p>
    <w:p>
      <w:r>
        <w:t>作者：陈一君，周丽永，尹文专，黄娟编著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总页数：374</w:t>
      </w:r>
    </w:p>
    <w:p>
      <w:r>
        <w:t>更多请访问教客网: www.jiaokey.com</w:t>
      </w:r>
    </w:p>
    <w:p>
      <w:r>
        <w:t>市场研究 评论地址：https://www.jiaokey.com/book/detail/13833988.html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