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直面寒冰  默克尔的德国十年</w:t>
      </w:r>
    </w:p>
    <w:p>
      <w:r>
        <w:rPr>
          <w:rFonts w:ascii="宋体" w:hAnsi="宋体" w:eastAsia="宋体"/>
          <w:sz w:val="24"/>
        </w:rPr>
        <w:t>（德）海尔福·伯尔曼著；周思婷，于威娜译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直面寒冰  默克尔的德国十年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（德）海尔福·伯尔曼著；周思婷，于威娜译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本书出售、求购地址：https://www.jiaokey.com/book/detail/13833979.html</w:t>
      </w:r>
    </w:p>
    <w:p>
      <w:r>
        <w:t>更多相关图书推荐：https://www.jiaokey.com</w:t>
      </w:r>
    </w:p>
    <w:p>
      <w:r>
        <w:t>（德）海尔福·伯尔曼著；周思婷，于威娜译 其他作品：https://www.jiaokey.com/tag/（德）海尔福·伯尔曼著；周思婷，于威娜译.html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关键词搜索：https://www.jiaokey.com/tag/直面寒冰  默克尔的德国十年.html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