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皓首沉思录  林可济哲学论文自选集（2003-2014）</w:t>
      </w:r>
    </w:p>
    <w:p>
      <w:r>
        <w:rPr>
          <w:rFonts w:ascii="宋体" w:hAnsi="宋体" w:eastAsia="宋体"/>
          <w:sz w:val="24"/>
        </w:rPr>
        <w:t>林可济著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皓首沉思录  林可济哲学论文自选集（2003-2014）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林可济著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本书出售、求购地址：https://www.jiaokey.com/book/detail/13833954.html</w:t>
      </w:r>
    </w:p>
    <w:p>
      <w:r>
        <w:t>更多相关图书推荐：https://www.jiaokey.com</w:t>
      </w:r>
    </w:p>
    <w:p>
      <w:r>
        <w:t>林可济著 其他作品：https://www.jiaokey.com/tag/林可济著.html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关键词搜索：https://www.jiaokey.com/tag/皓首沉思录  林可济哲学论文自选集（2003-2014）.html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