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农民工生存与发展状况调查报告</w:t>
      </w:r>
    </w:p>
    <w:p>
      <w:r>
        <w:rPr>
          <w:rFonts w:ascii="宋体" w:hAnsi="宋体" w:eastAsia="宋体"/>
          <w:sz w:val="24"/>
        </w:rPr>
        <w:t>杜海峰，白萌，刘茜，杜巍著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农民工生存与发展状况调查报告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杜海峰，白萌，刘茜，杜巍著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本书出售、求购地址：https://www.jiaokey.com/book/detail/13833940.html</w:t>
      </w:r>
    </w:p>
    <w:p>
      <w:r>
        <w:t>更多相关图书推荐：https://www.jiaokey.com</w:t>
      </w:r>
    </w:p>
    <w:p>
      <w:r>
        <w:t>杜海峰，白萌，刘茜，杜巍著 其他作品：https://www.jiaokey.com/tag/杜海峰，白萌，刘茜，杜巍著.html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关键词搜索：https://www.jiaokey.com/tag/农民工生存与发展状况调查报告.html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