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  祖宗海与太平梦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  祖宗海与太平梦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本书出售、求购地址：https://www.jiaokey.com/book/detail/13833936.html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关键词搜索：https://www.jiaokey.com/tag/南海  祖宗海与太平梦.html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