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书名：整合优化  宋志平谈企业转型</w:t>
      </w:r>
    </w:p>
    <w:p>
      <w:r>
        <w:t>作者：晓甘主编</w:t>
      </w:r>
    </w:p>
    <w:p>
      <w:r>
        <w:t>出版社：北京:企业管理出版社,2015.08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整合优化  宋志平谈企业转型 评论地址：https://www.jiaokey.com/book/detail/13833913.html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