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谢家平丛书主编；何庆斌主编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谢家平丛书主编；何庆斌主编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仓库管理-高等学校-教材-物流配送-物资管理-高等学校-教材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本书出售、求购地址：https://www.jiaokey.com/book/detail/13833900.html</w:t>
      </w:r>
    </w:p>
    <w:p>
      <w:r>
        <w:t>更多相关图书推荐：https://www.jiaokey.com</w:t>
      </w:r>
    </w:p>
    <w:p>
      <w:r>
        <w:t>谢家平丛书主编；何庆斌主编 其他作品：https://www.jiaokey.com/tag/谢家平丛书主编；何庆斌主编.html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关键词搜索：https://www.jiaokey.com/tag/仓库管理-高等学校-教材-物流配送-物资管理-高等学校-教材.html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