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西安交通大学人口与发展研究所学术文库  中国农村大龄未婚男性  性现状、性风险和性安全</w:t>
      </w:r>
    </w:p>
    <w:p>
      <w:r>
        <w:rPr>
          <w:rFonts w:ascii="宋体" w:hAnsi="宋体" w:eastAsia="宋体"/>
          <w:sz w:val="24"/>
        </w:rPr>
        <w:t>张群林，李树茁，（法）阿塔尼·伊莎贝拉著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西安交通大学人口与发展研究所学术文库  中国农村大龄未婚男性  性现状、性风险和性安全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张群林，李树茁，（法）阿塔尼·伊莎贝拉著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本书出售、求购地址：https://www.jiaokey.com/book/detail/13833896.html</w:t>
      </w:r>
    </w:p>
    <w:p>
      <w:r>
        <w:t>更多相关图书推荐：https://www.jiaokey.com</w:t>
      </w:r>
    </w:p>
    <w:p>
      <w:r>
        <w:t>张群林，李树茁，（法）阿塔尼·伊莎贝拉著 其他作品：https://www.jiaokey.com/tag/张群林，李树茁，（法）阿塔尼·伊莎贝拉著.html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关键词搜索：https://www.jiaokey.com/tag/西安交通大学人口与发展研究所学术文库  中国农村大龄未婚男性  性现状、性风险和性安全.html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