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雅思写作真题还原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雅思写作真题还原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本书出售、求购地址：https://www.jiaokey.com/book/detail/13833893.html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关键词搜索：https://www.jiaokey.com/tag/雅思写作真题还原.html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